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671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720941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1020.00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667</w:t>
      </w:r>
      <w:r>
        <w:rPr>
          <w:rFonts w:ascii="Times New Roman" w:eastAsia="Times New Roman" w:hAnsi="Times New Roman" w:cs="Times New Roman"/>
          <w:sz w:val="28"/>
          <w:szCs w:val="28"/>
        </w:rPr>
        <w:t>/1504/202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 полностью , раскаялся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05-0667/1504/2024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21.05.2024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1020.00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административному наказанию в виде обязательных работ на срок 20 /двадцать/ часов).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6244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12DD-F379-4869-B974-93740B3169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